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244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2025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  <w:spacing w:val="34"/>
        </w:rPr>
        <w:t>ПОСТАНОВЛЕНИЕ</w:t>
      </w:r>
    </w:p>
    <w:p>
      <w:pPr>
        <w:spacing w:before="0" w:after="0"/>
        <w:ind w:right="42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8"/>
        </w:rPr>
        <w:t>у с т а н о в и л: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Style w:val="cat-Dategrp-7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исполняя свои обязанности </w:t>
      </w:r>
      <w:r>
        <w:rPr>
          <w:rFonts w:ascii="Times New Roman" w:eastAsia="Times New Roman" w:hAnsi="Times New Roman" w:cs="Times New Roman"/>
        </w:rPr>
        <w:t>по месту</w:t>
      </w:r>
      <w:r>
        <w:rPr>
          <w:rFonts w:ascii="Times New Roman" w:eastAsia="Times New Roman" w:hAnsi="Times New Roman" w:cs="Times New Roman"/>
        </w:rPr>
        <w:t xml:space="preserve"> регистрации юридического лица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вследствие ненадлежащего исполнения </w:t>
      </w:r>
      <w:r>
        <w:rPr>
          <w:rFonts w:ascii="Times New Roman" w:eastAsia="Times New Roman" w:hAnsi="Times New Roman" w:cs="Times New Roman"/>
        </w:rPr>
        <w:t xml:space="preserve">своих должностных обязанностей руководителя </w:t>
      </w:r>
      <w:r>
        <w:rPr>
          <w:rFonts w:ascii="Times New Roman" w:eastAsia="Times New Roman" w:hAnsi="Times New Roman" w:cs="Times New Roman"/>
        </w:rPr>
        <w:t>Общества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>пп.1-3 п.2</w:t>
      </w:r>
      <w:r>
        <w:rPr>
          <w:rFonts w:ascii="Times New Roman" w:eastAsia="Times New Roman" w:hAnsi="Times New Roman" w:cs="Times New Roman"/>
        </w:rPr>
        <w:t>,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</w:t>
      </w:r>
      <w:r>
        <w:rPr>
          <w:rFonts w:ascii="Times New Roman" w:eastAsia="Times New Roman" w:hAnsi="Times New Roman" w:cs="Times New Roman"/>
        </w:rPr>
        <w:t xml:space="preserve">ьного закона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27-ФЗ </w:t>
      </w:r>
      <w:r>
        <w:rPr>
          <w:rFonts w:ascii="Times New Roman" w:eastAsia="Times New Roman" w:hAnsi="Times New Roman" w:cs="Times New Roman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 xml:space="preserve">не представил 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>ХМАО-</w:t>
      </w:r>
      <w:r>
        <w:rPr>
          <w:rFonts w:ascii="Times New Roman" w:eastAsia="Times New Roman" w:hAnsi="Times New Roman" w:cs="Times New Roman"/>
        </w:rPr>
        <w:t>Югре в установленные сроки</w:t>
      </w:r>
      <w:r>
        <w:rPr>
          <w:rFonts w:ascii="Times New Roman" w:eastAsia="Times New Roman" w:hAnsi="Times New Roman" w:cs="Times New Roman"/>
        </w:rPr>
        <w:t xml:space="preserve"> до 24 </w:t>
      </w:r>
      <w:r>
        <w:rPr>
          <w:rStyle w:val="cat-Timegrp-21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(26.01.2025-выходной день)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 xml:space="preserve">застрахованных лицах за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форме ЕФС-1 раздел 1 подраздел 1.2.</w:t>
      </w:r>
    </w:p>
    <w:p>
      <w:pPr>
        <w:spacing w:before="0" w:after="0"/>
        <w:ind w:firstLine="720"/>
        <w:jc w:val="both"/>
      </w:pP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</w:t>
      </w:r>
      <w:r>
        <w:rPr>
          <w:rFonts w:ascii="Times New Roman" w:eastAsia="Times New Roman" w:hAnsi="Times New Roman" w:cs="Times New Roman"/>
        </w:rPr>
        <w:t xml:space="preserve">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r>
        <w:rPr>
          <w:rFonts w:ascii="Times New Roman" w:eastAsia="Times New Roman" w:hAnsi="Times New Roman" w:cs="Times New Roman"/>
        </w:rPr>
        <w:t>пп.1-3</w:t>
      </w:r>
      <w:r>
        <w:rPr>
          <w:rFonts w:ascii="Times New Roman" w:eastAsia="Times New Roman" w:hAnsi="Times New Roman" w:cs="Times New Roman"/>
        </w:rPr>
        <w:t xml:space="preserve"> п.2 ст.11 Федерального закона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</w:rPr>
        <w:t> </w:t>
      </w:r>
      <w:hyperlink r:id="rId4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</w:rPr>
          <w:t>сведения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и документы: </w:t>
      </w:r>
      <w:r>
        <w:rPr>
          <w:rFonts w:ascii="Times New Roman" w:eastAsia="Times New Roman" w:hAnsi="Times New Roman" w:cs="Times New Roman"/>
        </w:rPr>
        <w:t xml:space="preserve">страховой номер индивидуального лицевого счета; фамилию, имя и отчество; периоды работы (деятельности), в том числе, периоды работы (деятельности), включаемые в стаж для определения права на досрочное назначение пенсии или на повышение фиксированной выплаты к пенсии </w:t>
      </w:r>
      <w:r>
        <w:rPr>
          <w:rFonts w:ascii="Times New Roman" w:eastAsia="Times New Roman" w:hAnsi="Times New Roman" w:cs="Times New Roman"/>
        </w:rPr>
        <w:t>(форма ЕФС-1, раздел 1, подраз</w:t>
      </w:r>
      <w:r>
        <w:rPr>
          <w:rFonts w:ascii="Times New Roman" w:eastAsia="Times New Roman" w:hAnsi="Times New Roman" w:cs="Times New Roman"/>
        </w:rPr>
        <w:t>дел 1.2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</w:t>
      </w:r>
      <w:r>
        <w:rPr>
          <w:rFonts w:ascii="Times New Roman" w:eastAsia="Times New Roman" w:hAnsi="Times New Roman" w:cs="Times New Roman"/>
        </w:rPr>
        <w:t xml:space="preserve"> ст.11</w:t>
      </w:r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№27-ФЗ </w:t>
      </w:r>
      <w:r>
        <w:rPr>
          <w:rFonts w:ascii="Times New Roman" w:eastAsia="Times New Roman" w:hAnsi="Times New Roman" w:cs="Times New Roman"/>
        </w:rPr>
        <w:t xml:space="preserve">указанные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представляются </w:t>
      </w:r>
      <w:r>
        <w:rPr>
          <w:rFonts w:ascii="Times New Roman" w:eastAsia="Times New Roman" w:hAnsi="Times New Roman" w:cs="Times New Roman"/>
        </w:rPr>
        <w:t>страхователями по окончании календарного года не позднее 25-го числа месяца, следующего за отчетным.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сведения </w:t>
      </w:r>
      <w:r>
        <w:rPr>
          <w:rFonts w:ascii="Times New Roman" w:eastAsia="Times New Roman" w:hAnsi="Times New Roman" w:cs="Times New Roman"/>
        </w:rPr>
        <w:t>по форме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следовало предоставить не </w:t>
      </w:r>
      <w:r>
        <w:rPr>
          <w:rFonts w:ascii="Times New Roman" w:eastAsia="Times New Roman" w:hAnsi="Times New Roman" w:cs="Times New Roman"/>
        </w:rPr>
        <w:t xml:space="preserve">позднее 24 </w:t>
      </w:r>
      <w:r>
        <w:rPr>
          <w:rStyle w:val="cat-Timegrp-21rplc-2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Однако сведения по форм</w:t>
      </w:r>
      <w:r>
        <w:rPr>
          <w:rFonts w:ascii="Times New Roman" w:eastAsia="Times New Roman" w:hAnsi="Times New Roman" w:cs="Times New Roman"/>
        </w:rPr>
        <w:t>е ЕФС-1, раздел 1, подраздел 1.2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предоставлены </w:t>
      </w:r>
      <w:r>
        <w:rPr>
          <w:rStyle w:val="cat-OrganizationNamegrp-20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по теле</w:t>
      </w:r>
      <w:r>
        <w:rPr>
          <w:rFonts w:ascii="Times New Roman" w:eastAsia="Times New Roman" w:hAnsi="Times New Roman" w:cs="Times New Roman"/>
        </w:rPr>
        <w:t xml:space="preserve">коммуникационным каналам связи </w:t>
      </w:r>
      <w:r>
        <w:rPr>
          <w:rStyle w:val="cat-Dategrp-7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то есть с нарушением установленного законодательством срока.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Фактические обстоятельства дела подтверждаются исследованными судом</w:t>
      </w:r>
      <w:r>
        <w:rPr>
          <w:rFonts w:ascii="Times New Roman" w:eastAsia="Times New Roman" w:hAnsi="Times New Roman" w:cs="Times New Roman"/>
        </w:rPr>
        <w:t xml:space="preserve"> доказательствами, а именно</w:t>
      </w:r>
      <w:r>
        <w:rPr>
          <w:rFonts w:ascii="Times New Roman" w:eastAsia="Times New Roman" w:hAnsi="Times New Roman" w:cs="Times New Roman"/>
        </w:rPr>
        <w:t>: протоколом об администрати</w:t>
      </w:r>
      <w:r>
        <w:rPr>
          <w:rFonts w:ascii="Times New Roman" w:eastAsia="Times New Roman" w:hAnsi="Times New Roman" w:cs="Times New Roman"/>
        </w:rPr>
        <w:t>вном</w:t>
      </w:r>
      <w:r>
        <w:rPr>
          <w:rFonts w:ascii="Times New Roman" w:eastAsia="Times New Roman" w:hAnsi="Times New Roman" w:cs="Times New Roman"/>
        </w:rPr>
        <w:t xml:space="preserve"> правонарушении №027S182</w:t>
      </w:r>
      <w:r>
        <w:rPr>
          <w:rFonts w:ascii="Times New Roman" w:eastAsia="Times New Roman" w:hAnsi="Times New Roman" w:cs="Times New Roman"/>
        </w:rPr>
        <w:t xml:space="preserve">50000374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акта о выявлении правонарушения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</w:t>
      </w:r>
      <w:r>
        <w:rPr>
          <w:rFonts w:ascii="Times New Roman" w:eastAsia="Times New Roman" w:hAnsi="Times New Roman" w:cs="Times New Roman"/>
        </w:rPr>
        <w:t>й формы ЕФС-1 разд.1 подразд.1.2</w:t>
      </w:r>
      <w:r>
        <w:rPr>
          <w:rFonts w:ascii="Times New Roman" w:eastAsia="Times New Roman" w:hAnsi="Times New Roman" w:cs="Times New Roman"/>
        </w:rPr>
        <w:t xml:space="preserve">, поступившей в ОСФР по ХМАО-Югре </w:t>
      </w:r>
      <w:r>
        <w:rPr>
          <w:rStyle w:val="cat-Dategrp-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Выпиской из ЕГРЮЛ в отношении </w:t>
      </w:r>
      <w:r>
        <w:rPr>
          <w:rStyle w:val="cat-OrganizationNamegrp-20rplc-3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ина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несвоевременном предоставлении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сведений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по ХМАО-Югре </w:t>
      </w:r>
      <w:r>
        <w:rPr>
          <w:rFonts w:ascii="Times New Roman" w:eastAsia="Times New Roman" w:hAnsi="Times New Roman" w:cs="Times New Roman"/>
        </w:rPr>
        <w:t>по форме ЕФС-1 раздел 1 подразде</w:t>
      </w:r>
      <w:r>
        <w:rPr>
          <w:rFonts w:ascii="Times New Roman" w:eastAsia="Times New Roman" w:hAnsi="Times New Roman" w:cs="Times New Roman"/>
        </w:rPr>
        <w:t>л 1.2</w:t>
      </w:r>
      <w:r>
        <w:rPr>
          <w:rFonts w:ascii="Times New Roman" w:eastAsia="Times New Roman" w:hAnsi="Times New Roman" w:cs="Times New Roman"/>
        </w:rPr>
        <w:t xml:space="preserve"> нашла</w:t>
      </w:r>
      <w:r>
        <w:rPr>
          <w:rFonts w:ascii="Times New Roman" w:eastAsia="Times New Roman" w:hAnsi="Times New Roman" w:cs="Times New Roman"/>
        </w:rPr>
        <w:t xml:space="preserve">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</w:t>
      </w:r>
      <w:r>
        <w:rPr>
          <w:rFonts w:ascii="Times New Roman" w:eastAsia="Times New Roman" w:hAnsi="Times New Roman" w:cs="Times New Roman"/>
        </w:rPr>
        <w:t xml:space="preserve">ирует по ч.1 ст.15.33.2 КоАП РФ- </w:t>
      </w:r>
      <w:r>
        <w:rPr>
          <w:rFonts w:ascii="Times New Roman" w:eastAsia="Times New Roman" w:hAnsi="Times New Roman" w:cs="Times New Roman"/>
        </w:rPr>
        <w:t>непредставление в установленный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имущественное положение.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34"/>
        </w:rPr>
        <w:t>п о с т а н о в и л: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 –</w:t>
      </w:r>
      <w:r>
        <w:rPr>
          <w:rFonts w:ascii="Times New Roman" w:eastAsia="Times New Roman" w:hAnsi="Times New Roman" w:cs="Times New Roman"/>
        </w:rPr>
        <w:t>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0rplc-3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правонарушения, предусмотренного ч.1 ст.15.33.2 КоАП РФ, и назначить</w:t>
      </w:r>
      <w:r>
        <w:rPr>
          <w:rFonts w:ascii="Times New Roman" w:eastAsia="Times New Roman" w:hAnsi="Times New Roman" w:cs="Times New Roman"/>
        </w:rPr>
        <w:t xml:space="preserve"> 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</w:t>
      </w:r>
      <w:r>
        <w:rPr>
          <w:rFonts w:ascii="Times New Roman" w:eastAsia="Times New Roman" w:hAnsi="Times New Roman" w:cs="Times New Roman"/>
        </w:rPr>
        <w:t xml:space="preserve">о штрафа в размере </w:t>
      </w:r>
      <w:r>
        <w:rPr>
          <w:rStyle w:val="cat-Sumgrp-18rplc-3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4rplc-37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ИНН получателя: </w:t>
      </w:r>
      <w:r>
        <w:rPr>
          <w:rStyle w:val="cat-PhoneNumbergrp-23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получателя: </w:t>
      </w:r>
      <w:r>
        <w:rPr>
          <w:rStyle w:val="cat-PhoneNumbergrp-24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71871000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БИК ТОФК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КБК 79711601230060001</w:t>
      </w:r>
      <w:r>
        <w:rPr>
          <w:rFonts w:ascii="Times New Roman" w:eastAsia="Times New Roman" w:hAnsi="Times New Roman" w:cs="Times New Roman"/>
        </w:rPr>
        <w:t>140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 xml:space="preserve">/счет 40102810245370000007 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249822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</w:pP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7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  <w:ind w:firstLine="72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OrganizationNamegrp-20rplc-4">
    <w:name w:val="cat-OrganizationName grp-20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Timegrp-22rplc-10">
    <w:name w:val="cat-Time grp-22 rplc-10"/>
    <w:basedOn w:val="DefaultParagraphFont"/>
  </w:style>
  <w:style w:type="character" w:customStyle="1" w:styleId="cat-FIOgrp-15rplc-11">
    <w:name w:val="cat-FIO grp-15 rplc-11"/>
    <w:basedOn w:val="DefaultParagraphFont"/>
  </w:style>
  <w:style w:type="character" w:customStyle="1" w:styleId="cat-OrganizationNamegrp-20rplc-12">
    <w:name w:val="cat-OrganizationName grp-20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Timegrp-21rplc-15">
    <w:name w:val="cat-Time grp-21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Timegrp-21rplc-23">
    <w:name w:val="cat-Time grp-21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OrganizationNamegrp-20rplc-26">
    <w:name w:val="cat-OrganizationName grp-20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OrganizationNamegrp-20rplc-34">
    <w:name w:val="cat-OrganizationName grp-20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Sumgrp-18rplc-36">
    <w:name w:val="cat-Sum grp-18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